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丰田套路  转变我们对领导力与管理的认知  珍藏版</w:t>
      </w:r>
    </w:p>
    <w:p>
      <w:r>
        <w:rPr>
          <w:rFonts w:ascii="宋体" w:hAnsi="宋体" w:eastAsia="宋体"/>
          <w:sz w:val="24"/>
        </w:rPr>
        <w:t>（美）迈克·鲁斯（Mike Rother）著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丰田套路  转变我们对领导力与管理的认知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（美）迈克·鲁斯（Mike Rother）著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本书出售、求购地址：https://www.jiaokey.com/book/detail/14237442.html</w:t>
      </w:r>
    </w:p>
    <w:p>
      <w:r>
        <w:t>更多相关图书推荐：https://www.jiaokey.com</w:t>
      </w:r>
    </w:p>
    <w:p>
      <w:r>
        <w:t>（美）迈克·鲁斯（Mike Rother）著 其他作品：https://www.jiaokey.com/tag/（美）迈克·鲁斯（Mike Rother）著.html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关键词搜索：https://www.jiaokey.com/tag/丰田套路  转变我们对领导力与管理的认知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