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奋勇向前  上</w:t>
      </w:r>
    </w:p>
    <w:p>
      <w:r>
        <w:rPr>
          <w:rFonts w:ascii="宋体" w:hAnsi="宋体" w:eastAsia="宋体"/>
          <w:sz w:val="24"/>
        </w:rPr>
        <w:t>（美）奥里森·斯威特·马登著；佘卓桓译；孔谧校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奋勇向前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（美）奥里森·斯威特·马登著；佘卓桓译；孔谧校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本书出售、求购地址：https://www.jiaokey.com/book/detail/14237426.html</w:t>
      </w:r>
    </w:p>
    <w:p>
      <w:r>
        <w:t>更多相关图书推荐：https://www.jiaokey.com</w:t>
      </w:r>
    </w:p>
    <w:p>
      <w:r>
        <w:t>（美）奥里森·斯威特·马登著；佘卓桓译；孔谧校 其他作品：https://www.jiaokey.com/tag/（美）奥里森·斯威特·马登著；佘卓桓译；孔谧校.html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关键词搜索：https://www.jiaokey.com/tag/奋勇向前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