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  中国古典神魔小说丛书  镜花缘  下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  中国古典神魔小说丛书  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本书出售、求购地址：https://www.jiaokey.com/book/detail/14237418.html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