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我不愿将就这个功利的世界  谢谢你  从未放弃无所畏惧的自己</w:t>
      </w:r>
    </w:p>
    <w:p>
      <w:r>
        <w:rPr>
          <w:rFonts w:ascii="宋体" w:hAnsi="宋体" w:eastAsia="宋体"/>
          <w:sz w:val="24"/>
        </w:rPr>
        <w:t>南陈著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我不愿将就这个功利的世界  谢谢你  从未放弃无所畏惧的自己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本书出售、求购地址：https://www.jiaokey.com/book/detail/14237399.html</w:t>
      </w:r>
    </w:p>
    <w:p>
      <w:r>
        <w:t>更多相关图书推荐：https://www.jiaokey.com</w:t>
      </w:r>
    </w:p>
    <w:p>
      <w:r>
        <w:t>南陈著 其他作品：https://www.jiaokey.com/tag/南陈著.html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关键词搜索：https://www.jiaokey.com/tag/我不愿将就这个功利的世界  谢谢你  从未放弃无所畏惧的自己.html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