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每天读个好故事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每天读个好故事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本书出售、求购地址：https://www.jiaokey.com/book/detail/14237388.html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关键词搜索：https://www.jiaokey.com/tag/每天读个好故事.html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