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国际发展援助  援助有效性和全球发展框架</w:t>
      </w:r>
    </w:p>
    <w:p>
      <w:r>
        <w:rPr>
          <w:rFonts w:ascii="宋体" w:hAnsi="宋体" w:eastAsia="宋体"/>
          <w:sz w:val="24"/>
        </w:rPr>
        <w:t>李小云，王妍蕾，唐丽霞编著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国际发展援助  援助有效性和全球发展框架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李小云，王妍蕾，唐丽霞编著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本书出售、求购地址：https://www.jiaokey.com/book/detail/14237379.html</w:t>
      </w:r>
    </w:p>
    <w:p>
      <w:r>
        <w:t>更多相关图书推荐：https://www.jiaokey.com</w:t>
      </w:r>
    </w:p>
    <w:p>
      <w:r>
        <w:t>李小云，王妍蕾，唐丽霞编著 其他作品：https://www.jiaokey.com/tag/李小云，王妍蕾，唐丽霞编著.html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关键词搜索：https://www.jiaokey.com/tag/国际发展援助  援助有效性和全球发展框架.html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