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书名：偏桥遗梦</w:t>
      </w:r>
    </w:p>
    <w:p>
      <w:r>
        <w:t>作者：紫夏著</w:t>
      </w:r>
    </w:p>
    <w:p>
      <w:r>
        <w:t>出版社：北京:文化艺术出版社,2011.12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偏桥遗梦 评论地址：https://www.jiaokey.com/book/detail/14237330.html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