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陈伟民油画  泸西风景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陈伟民油画  泸西风景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本书出售、求购地址：https://www.jiaokey.com/book/detail/14237313.html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关键词搜索：https://www.jiaokey.com/tag/陈伟民油画  泸西风景.html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