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书名：中国秘境云南风光风情旅游丛书  阿庐古洞</w:t>
      </w:r>
    </w:p>
    <w:p>
      <w:r>
        <w:t>作者：</w:t>
      </w:r>
    </w:p>
    <w:p>
      <w:r>
        <w:t>出版社：昆明：云南科技出版社</w:t>
      </w:r>
    </w:p>
    <w:p>
      <w:r>
        <w:t>出版日期：1999.07</w:t>
      </w:r>
    </w:p>
    <w:p>
      <w:r>
        <w:t>总页数：95</w:t>
      </w:r>
    </w:p>
    <w:p>
      <w:r>
        <w:t>更多请访问教客网: www.jiaokey.com</w:t>
      </w:r>
    </w:p>
    <w:p>
      <w:r>
        <w:t>中国秘境云南风光风情旅游丛书  阿庐古洞 评论地址：https://www.jiaokey.com/book/detail/14237300.html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