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书名：阿庐工艺</w:t>
      </w:r>
    </w:p>
    <w:p>
      <w:r>
        <w:t>作者：《阿&lt;font color=Red&gt;庐&lt;/font&gt;文化系列丛书》编委会编</w:t>
      </w:r>
    </w:p>
    <w:p>
      <w:r>
        <w:t>出版社：昆明:云南人民出版社,2006.08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阿庐工艺 评论地址：https://www.jiaokey.com/book/detail/14237298.html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