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肯尼亚  在希望与绝望之间  1963-2011</w:t>
      </w:r>
    </w:p>
    <w:p>
      <w:r>
        <w:rPr>
          <w:rFonts w:ascii="宋体" w:hAnsi="宋体" w:eastAsia="宋体"/>
          <w:sz w:val="24"/>
        </w:rPr>
        <w:t>（英）丹尼尔·布兰奇著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肯尼亚  在希望与绝望之间  1963-2011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（英）丹尼尔·布兰奇著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本书出售、求购地址：https://www.jiaokey.com/book/detail/14237255.html</w:t>
      </w:r>
    </w:p>
    <w:p>
      <w:r>
        <w:t>更多相关图书推荐：https://www.jiaokey.com</w:t>
      </w:r>
    </w:p>
    <w:p>
      <w:r>
        <w:t>（英）丹尼尔·布兰奇著 其他作品：https://www.jiaokey.com/tag/（英）丹尼尔·布兰奇著.html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关键词搜索：https://www.jiaokey.com/tag/肯尼亚  在希望与绝望之间  1963-2011.html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