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性情与礼教  先秦儒学利人思想研究</w:t>
      </w:r>
    </w:p>
    <w:p>
      <w:r>
        <w:rPr>
          <w:rFonts w:ascii="宋体" w:hAnsi="宋体" w:eastAsia="宋体"/>
          <w:sz w:val="24"/>
        </w:rPr>
        <w:t>华军著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性情与礼教  先秦儒学利人思想研究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本书出售、求购地址：https://www.jiaokey.com/book/detail/14237240.html</w:t>
      </w:r>
    </w:p>
    <w:p>
      <w:r>
        <w:t>更多相关图书推荐：https://www.jiaokey.com</w:t>
      </w:r>
    </w:p>
    <w:p>
      <w:r>
        <w:t>华军著 其他作品：https://www.jiaokey.com/tag/华军著.html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关键词搜索：https://www.jiaokey.com/tag/性情与礼教  先秦儒学利人思想研究.html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