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19世纪初俄国专制制度与改革</w:t>
      </w:r>
    </w:p>
    <w:p>
      <w:r>
        <w:rPr>
          <w:rFonts w:ascii="宋体" w:hAnsi="宋体" w:eastAsia="宋体"/>
          <w:sz w:val="24"/>
        </w:rPr>
        <w:t>（俄）谢·弗·米罗年科（С.В.Мироненко）著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19世纪初俄国专制制度与改革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（俄）谢·弗·米罗年科（С.В.Мироненко）著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本书出售、求购地址：https://www.jiaokey.com/book/detail/14237236.html</w:t>
      </w:r>
    </w:p>
    <w:p>
      <w:r>
        <w:t>更多相关图书推荐：https://www.jiaokey.com</w:t>
      </w:r>
    </w:p>
    <w:p>
      <w:r>
        <w:t>（俄）谢·弗·米罗年科（С.В.Мироненко）著 其他作品：https://www.jiaokey.com/tag/（俄）谢·弗·米罗年科（С.В.Мироненко）著.html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关键词搜索：https://www.jiaokey.com/tag/19世纪初俄国专制制度与改革.html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