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地方融资圈及其风险问题研究  理论机制与浙江实证</w:t>
      </w:r>
    </w:p>
    <w:p>
      <w:r>
        <w:rPr>
          <w:rFonts w:ascii="宋体" w:hAnsi="宋体" w:eastAsia="宋体"/>
          <w:sz w:val="24"/>
        </w:rPr>
        <w:t>吴宝；郭元源；陈利华著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地方融资圈及其风险问题研究  理论机制与浙江实证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吴宝；郭元源；陈利华著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本书出售、求购地址：https://www.jiaokey.com/book/detail/14237229.html</w:t>
      </w:r>
    </w:p>
    <w:p>
      <w:r>
        <w:t>更多相关图书推荐：https://www.jiaokey.com</w:t>
      </w:r>
    </w:p>
    <w:p>
      <w:r>
        <w:t>吴宝；郭元源；陈利华著 其他作品：https://www.jiaokey.com/tag/吴宝；郭元源；陈利华著.html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关键词搜索：https://www.jiaokey.com/tag/地方融资圈及其风险问题研究  理论机制与浙江实证.html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