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  微观权利映射与小微企业融资问题  一个阿玛蒂亚·森权利理论研究视角</w:t>
      </w:r>
    </w:p>
    <w:p>
      <w:r>
        <w:rPr>
          <w:rFonts w:ascii="宋体" w:hAnsi="宋体" w:eastAsia="宋体"/>
          <w:sz w:val="24"/>
        </w:rPr>
        <w:t>苏小松著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  微观权利映射与小微企业融资问题  一个阿玛蒂亚·森权利理论研究视角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本书出售、求购地址：https://www.jiaokey.com/book/detail/14237228.html</w:t>
      </w:r>
    </w:p>
    <w:p>
      <w:r>
        <w:t>更多相关图书推荐：https://www.jiaokey.com</w:t>
      </w:r>
    </w:p>
    <w:p>
      <w:r>
        <w:t>苏小松著 其他作品：https://www.jiaokey.com/tag/苏小松著.html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关键词搜索：https://www.jiaokey.com/tag/货币政策  微观权利映射与小微企业融资问题  一个阿玛蒂亚·森权利理论研究视角.html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