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中国社会科学院学部委员学术自传  经济学部卷  全两册  上</w:t>
      </w:r>
    </w:p>
    <w:p>
      <w:r>
        <w:rPr>
          <w:rFonts w:ascii="宋体" w:hAnsi="宋体" w:eastAsia="宋体"/>
          <w:sz w:val="24"/>
        </w:rPr>
        <w:t>周溯源；赵剑英编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中国社会科学院学部委员学术自传  经济学部卷  全两册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周溯源；赵剑英编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本书出售、求购地址：https://www.jiaokey.com/book/detail/14237210.html</w:t>
      </w:r>
    </w:p>
    <w:p>
      <w:r>
        <w:t>更多相关图书推荐：https://www.jiaokey.com</w:t>
      </w:r>
    </w:p>
    <w:p>
      <w:r>
        <w:t>周溯源；赵剑英编 其他作品：https://www.jiaokey.com/tag/周溯源；赵剑英编.html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关键词搜索：https://www.jiaokey.com/tag/中国社会科学院学部委员学术自传  经济学部卷  全两册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