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云南省哲学社会科学创新团队成果文库  城市化城市适度人口</w:t>
      </w:r>
    </w:p>
    <w:p>
      <w:r>
        <w:rPr>
          <w:rFonts w:ascii="宋体" w:hAnsi="宋体" w:eastAsia="宋体"/>
          <w:sz w:val="24"/>
        </w:rPr>
        <w:t>王婷著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云南省哲学社会科学创新团队成果文库  城市化城市适度人口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本书出售、求购地址：https://www.jiaokey.com/book/detail/14237157.html</w:t>
      </w:r>
    </w:p>
    <w:p>
      <w:r>
        <w:t>更多相关图书推荐：https://www.jiaokey.com</w:t>
      </w:r>
    </w:p>
    <w:p>
      <w:r>
        <w:t>王婷著 其他作品：https://www.jiaokey.com/tag/王婷著.html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关键词搜索：https://www.jiaokey.com/tag/云南省哲学社会科学创新团队成果文库  城市化城市适度人口.html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