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南洋华踪  马来西亚霹雳州怡保岩洞庙宇史录与传说</w:t>
      </w:r>
    </w:p>
    <w:p>
      <w:r>
        <w:rPr>
          <w:rFonts w:ascii="宋体" w:hAnsi="宋体" w:eastAsia="宋体"/>
          <w:sz w:val="24"/>
        </w:rPr>
        <w:t>陈爱梅著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南洋华踪  马来西亚霹雳州怡保岩洞庙宇史录与传说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本书出售、求购地址：https://www.jiaokey.com/book/detail/14237115.html</w:t>
      </w:r>
    </w:p>
    <w:p>
      <w:r>
        <w:t>更多相关图书推荐：https://www.jiaokey.com</w:t>
      </w:r>
    </w:p>
    <w:p>
      <w:r>
        <w:t>陈爱梅著 其他作品：https://www.jiaokey.com/tag/陈爱梅著.html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关键词搜索：https://www.jiaokey.com/tag/南洋华踪  马来西亚霹雳州怡保岩洞庙宇史录与传说.html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