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中国城市发展报告  NO.10  大国治霾之城市责任</w:t>
      </w:r>
    </w:p>
    <w:p>
      <w:r>
        <w:rPr>
          <w:rFonts w:ascii="宋体" w:hAnsi="宋体" w:eastAsia="宋体"/>
          <w:sz w:val="24"/>
        </w:rPr>
        <w:t>潘家华；单菁菁编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中国城市发展报告  NO.10  大国治霾之城市责任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潘家华；单菁菁编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本书出售、求购地址：https://www.jiaokey.com/book/detail/14237096.html</w:t>
      </w:r>
    </w:p>
    <w:p>
      <w:r>
        <w:t>更多相关图书推荐：https://www.jiaokey.com</w:t>
      </w:r>
    </w:p>
    <w:p>
      <w:r>
        <w:t>潘家华；单菁菁编 其他作品：https://www.jiaokey.com/tag/潘家华；单菁菁编.html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关键词搜索：https://www.jiaokey.com/tag/中国城市发展报告  NO.10  大国治霾之城市责任.html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