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中国商务中心区发展报告  NO.3  2016-2017  推动CBD创新智慧发展</w:t>
      </w:r>
    </w:p>
    <w:p>
      <w:r>
        <w:rPr>
          <w:rFonts w:ascii="宋体" w:hAnsi="宋体" w:eastAsia="宋体"/>
          <w:sz w:val="24"/>
        </w:rPr>
        <w:t>郭亮；单菁菁编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中国商务中心区发展报告  NO.3  2016-2017  推动CBD创新智慧发展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郭亮；单菁菁编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本书出售、求购地址：https://www.jiaokey.com/book/detail/14237095.html</w:t>
      </w:r>
    </w:p>
    <w:p>
      <w:r>
        <w:t>更多相关图书推荐：https://www.jiaokey.com</w:t>
      </w:r>
    </w:p>
    <w:p>
      <w:r>
        <w:t>郭亮；单菁菁编 其他作品：https://www.jiaokey.com/tag/郭亮；单菁菁编.html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关键词搜索：https://www.jiaokey.com/tag/中国商务中心区发展报告  NO.3  2016-2017  推动CBD创新智慧发展.html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