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重建家园  中国传统文化批评与重构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重建家园  中国传统文化批评与重构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本书出售、求购地址：https://www.jiaokey.com/book/detail/14237080.html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关键词搜索：https://www.jiaokey.com/tag/重建家园  中国传统文化批评与重构.html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