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皮书系列  行政改革蓝皮书  中国行政体制改革报告  No.6  2017版</w:t>
      </w:r>
    </w:p>
    <w:p>
      <w:r>
        <w:rPr>
          <w:rFonts w:ascii="宋体" w:hAnsi="宋体" w:eastAsia="宋体"/>
          <w:sz w:val="24"/>
        </w:rPr>
        <w:t>魏礼群，汪玉凯著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皮书系列  行政改革蓝皮书  中国行政体制改革报告  No.6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魏礼群，汪玉凯著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本书出售、求购地址：https://www.jiaokey.com/book/detail/14237068.html</w:t>
      </w:r>
    </w:p>
    <w:p>
      <w:r>
        <w:t>更多相关图书推荐：https://www.jiaokey.com</w:t>
      </w:r>
    </w:p>
    <w:p>
      <w:r>
        <w:t>魏礼群，汪玉凯著 其他作品：https://www.jiaokey.com/tag/魏礼群，汪玉凯著.html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关键词搜索：https://www.jiaokey.com/tag/皮书系列  行政改革蓝皮书  中国行政体制改革报告  No.6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