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非洲发展报告  NO.19  2016-2017  非洲工业化与中国在非洲产业院区建设</w:t>
      </w:r>
    </w:p>
    <w:p>
      <w:r>
        <w:rPr>
          <w:rFonts w:ascii="宋体" w:hAnsi="宋体" w:eastAsia="宋体"/>
          <w:sz w:val="24"/>
        </w:rPr>
        <w:t>张宏明编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非洲发展报告  NO.19  2016-2017  非洲工业化与中国在非洲产业院区建设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本书出售、求购地址：https://www.jiaokey.com/book/detail/14237059.html</w:t>
      </w:r>
    </w:p>
    <w:p>
      <w:r>
        <w:t>更多相关图书推荐：https://www.jiaokey.com</w:t>
      </w:r>
    </w:p>
    <w:p>
      <w:r>
        <w:t>张宏明编 其他作品：https://www.jiaokey.com/tag/张宏明编.html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关键词搜索：https://www.jiaokey.com/tag/非洲发展报告  NO.19  2016-2017  非洲工业化与中国在非洲产业院区建设.html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