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制度排斥、家庭资本与随迁子女教育</w:t>
      </w:r>
    </w:p>
    <w:p>
      <w:r>
        <w:rPr>
          <w:rFonts w:ascii="宋体" w:hAnsi="宋体" w:eastAsia="宋体"/>
          <w:sz w:val="24"/>
        </w:rPr>
        <w:t>谢永飞著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制度排斥、家庭资本与随迁子女教育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本书出售、求购地址：https://www.jiaokey.com/book/detail/14237034.html</w:t>
      </w:r>
    </w:p>
    <w:p>
      <w:r>
        <w:t>更多相关图书推荐：https://www.jiaokey.com</w:t>
      </w:r>
    </w:p>
    <w:p>
      <w:r>
        <w:t>谢永飞著 其他作品：https://www.jiaokey.com/tag/谢永飞著.html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关键词搜索：https://www.jiaokey.com/tag/制度排斥、家庭资本与随迁子女教育.html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