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政府干预、金字塔股权结构与上市公司资产注入绩效研究</w:t>
      </w:r>
    </w:p>
    <w:p>
      <w:r>
        <w:rPr>
          <w:rFonts w:ascii="宋体" w:hAnsi="宋体" w:eastAsia="宋体"/>
          <w:sz w:val="24"/>
        </w:rPr>
        <w:t>成志策著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政府干预、金字塔股权结构与上市公司资产注入绩效研究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成志策著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本书出售、求购地址：https://www.jiaokey.com/book/detail/14237025.html</w:t>
      </w:r>
    </w:p>
    <w:p>
      <w:r>
        <w:t>更多相关图书推荐：https://www.jiaokey.com</w:t>
      </w:r>
    </w:p>
    <w:p>
      <w:r>
        <w:t>成志策著 其他作品：https://www.jiaokey.com/tag/成志策著.html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关键词搜索：https://www.jiaokey.com/tag/政府干预、金字塔股权结构与上市公司资产注入绩效研究.html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