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2017金砖国家发展报告  机制完善与成效提升</w:t>
      </w:r>
    </w:p>
    <w:p>
      <w:r>
        <w:rPr>
          <w:rFonts w:ascii="宋体" w:hAnsi="宋体" w:eastAsia="宋体"/>
          <w:sz w:val="24"/>
        </w:rPr>
        <w:t>林跃勤著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2017金砖国家发展报告  机制完善与成效提升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本书出售、求购地址：https://www.jiaokey.com/book/detail/14237007.html</w:t>
      </w:r>
    </w:p>
    <w:p>
      <w:r>
        <w:t>更多相关图书推荐：https://www.jiaokey.com</w:t>
      </w:r>
    </w:p>
    <w:p>
      <w:r>
        <w:t>林跃勤著 其他作品：https://www.jiaokey.com/tag/林跃勤著.html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关键词搜索：https://www.jiaokey.com/tag/2017金砖国家发展报告  机制完善与成效提升.html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