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浙江系列  中国地方社会科学院学术精品文库  美国对华政策与美国国内政治  1941-1950</w:t>
      </w:r>
    </w:p>
    <w:p>
      <w:r>
        <w:rPr>
          <w:rFonts w:ascii="宋体" w:hAnsi="宋体" w:eastAsia="宋体"/>
          <w:sz w:val="24"/>
        </w:rPr>
        <w:t>于英红著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浙江系列  中国地方社会科学院学术精品文库  美国对华政策与美国国内政治  1941-1950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本书出售、求购地址：https://www.jiaokey.com/book/detail/14236997.html</w:t>
      </w:r>
    </w:p>
    <w:p>
      <w:r>
        <w:t>更多相关图书推荐：https://www.jiaokey.com</w:t>
      </w:r>
    </w:p>
    <w:p>
      <w:r>
        <w:t>于英红著 其他作品：https://www.jiaokey.com/tag/于英红著.html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关键词搜索：https://www.jiaokey.com/tag/浙江系列  中国地方社会科学院学术精品文库  美国对华政策与美国国内政治  1941-1950.html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