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喷薄欲出的世界性领导力量  国外战略智库纵论中国的前进步伐  1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喷薄欲出的世界性领导力量  国外战略智库纵论中国的前进步伐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本书出售、求购地址：https://www.jiaokey.com/book/detail/14236990.html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  喷薄欲出的世界性领导力量  国外战略智库纵论中国的前进步伐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