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土耳其民族国家建设和库尔德问题的演进</w:t>
      </w:r>
    </w:p>
    <w:p>
      <w:r>
        <w:rPr>
          <w:rFonts w:ascii="宋体" w:hAnsi="宋体" w:eastAsia="宋体"/>
          <w:sz w:val="24"/>
        </w:rPr>
        <w:t>李秉忠著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土耳其民族国家建设和库尔德问题的演进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本书出售、求购地址：https://www.jiaokey.com/book/detail/14236988.html</w:t>
      </w:r>
    </w:p>
    <w:p>
      <w:r>
        <w:t>更多相关图书推荐：https://www.jiaokey.com</w:t>
      </w:r>
    </w:p>
    <w:p>
      <w:r>
        <w:t>李秉忠著 其他作品：https://www.jiaokey.com/tag/李秉忠著.html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关键词搜索：https://www.jiaokey.com/tag/土耳其民族国家建设和库尔德问题的演进.html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