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国际边疆与边界  法律、政治与地理</w:t>
      </w:r>
    </w:p>
    <w:p>
      <w:r>
        <w:rPr>
          <w:rFonts w:ascii="宋体" w:hAnsi="宋体" w:eastAsia="宋体"/>
          <w:sz w:val="24"/>
        </w:rPr>
        <w:t>维克多·普莱斯考特（Victor Prescott），吉莉安·D.崔格斯（Gillian D.Triggs）著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国际边疆与边界  法律、政治与地理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维克多·普莱斯考特（Victor Prescott），吉莉安·D.崔格斯（Gillian D.Triggs）著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本书出售、求购地址：https://www.jiaokey.com/book/detail/14236984.html</w:t>
      </w:r>
    </w:p>
    <w:p>
      <w:r>
        <w:t>更多相关图书推荐：https://www.jiaokey.com</w:t>
      </w:r>
    </w:p>
    <w:p>
      <w:r>
        <w:t>维克多·普莱斯考特（Victor Prescott），吉莉安·D.崔格斯（Gillian D.Triggs）著 其他作品：https://www.jiaokey.com/tag/维克多·普莱斯考特（Victor Prescott），吉莉安·D.崔格斯（Gillian D.Triggs）著.html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关键词搜索：https://www.jiaokey.com/tag/国际边疆与边界  法律、政治与地理.html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