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政治话语的影像呈现  中国共产党的电影宣传工作研究</w:t>
      </w:r>
    </w:p>
    <w:p>
      <w:r>
        <w:rPr>
          <w:rFonts w:ascii="宋体" w:hAnsi="宋体" w:eastAsia="宋体"/>
          <w:sz w:val="24"/>
        </w:rPr>
        <w:t>王雪竹著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政治话语的影像呈现  中国共产党的电影宣传工作研究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本书出售、求购地址：https://www.jiaokey.com/book/detail/14236978.html</w:t>
      </w:r>
    </w:p>
    <w:p>
      <w:r>
        <w:t>更多相关图书推荐：https://www.jiaokey.com</w:t>
      </w:r>
    </w:p>
    <w:p>
      <w:r>
        <w:t>王雪竹著 其他作品：https://www.jiaokey.com/tag/王雪竹著.html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关键词搜索：https://www.jiaokey.com/tag/政治话语的影像呈现  中国共产党的电影宣传工作研究.html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