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民国前期浙江省议会立法研究  1911-1926</w:t>
      </w:r>
    </w:p>
    <w:p>
      <w:r>
        <w:rPr>
          <w:rFonts w:ascii="宋体" w:hAnsi="宋体" w:eastAsia="宋体"/>
          <w:sz w:val="24"/>
        </w:rPr>
        <w:t>陈婴虹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民国前期浙江省议会立法研究  1911-1926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陈婴虹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本书出售、求购地址：https://www.jiaokey.com/book/detail/14236976.html</w:t>
      </w:r>
    </w:p>
    <w:p>
      <w:r>
        <w:t>更多相关图书推荐：https://www.jiaokey.com</w:t>
      </w:r>
    </w:p>
    <w:p>
      <w:r>
        <w:t>陈婴虹 其他作品：https://www.jiaokey.com/tag/陈婴虹.html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关键词搜索：https://www.jiaokey.com/tag/民国前期浙江省议会立法研究  1911-1926.html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