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生态移民与精准扶贫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生态移民与精准扶贫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本书出售、求购地址：https://www.jiaokey.com/book/detail/14236970.html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关键词搜索：https://www.jiaokey.com/tag/生态移民与精准扶贫.html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