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网络视角下平台生态系统的动态建模、竞争策略和管理方法研究</w:t>
      </w:r>
    </w:p>
    <w:p>
      <w:r>
        <w:rPr>
          <w:rFonts w:ascii="宋体" w:hAnsi="宋体" w:eastAsia="宋体"/>
          <w:sz w:val="24"/>
        </w:rPr>
        <w:t>段文奇；宣晓著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网络视角下平台生态系统的动态建模、竞争策略和管理方法研究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段文奇；宣晓著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本书出售、求购地址：https://www.jiaokey.com/book/detail/14236949.html</w:t>
      </w:r>
    </w:p>
    <w:p>
      <w:r>
        <w:t>更多相关图书推荐：https://www.jiaokey.com</w:t>
      </w:r>
    </w:p>
    <w:p>
      <w:r>
        <w:t>段文奇；宣晓著 其他作品：https://www.jiaokey.com/tag/段文奇；宣晓著.html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关键词搜索：https://www.jiaokey.com/tag/网络视角下平台生态系统的动态建模、竞争策略和管理方法研究.html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