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国货or洋货？  中国消费者对商品原产地的认知</w:t>
      </w:r>
    </w:p>
    <w:p>
      <w:r>
        <w:rPr>
          <w:rFonts w:ascii="宋体" w:hAnsi="宋体" w:eastAsia="宋体"/>
          <w:sz w:val="24"/>
        </w:rPr>
        <w:t>袁胜军著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国货or洋货？  中国消费者对商品原产地的认知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袁胜军著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本书出售、求购地址：https://www.jiaokey.com/book/detail/14236929.html</w:t>
      </w:r>
    </w:p>
    <w:p>
      <w:r>
        <w:t>更多相关图书推荐：https://www.jiaokey.com</w:t>
      </w:r>
    </w:p>
    <w:p>
      <w:r>
        <w:t>袁胜军著 其他作品：https://www.jiaokey.com/tag/袁胜军著.html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关键词搜索：https://www.jiaokey.com/tag/国货or洋货？  中国消费者对商品原产地的认知.html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