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欧洲如何使非洲欠发达</w:t>
      </w:r>
    </w:p>
    <w:p>
      <w:r>
        <w:rPr>
          <w:rFonts w:ascii="宋体" w:hAnsi="宋体" w:eastAsia="宋体"/>
          <w:sz w:val="24"/>
        </w:rPr>
        <w:t>沃尔特·罗德尼著；李安山译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欧洲如何使非洲欠发达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沃尔特·罗德尼著；李安山译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本书出售、求购地址：https://www.jiaokey.com/book/detail/14236928.html</w:t>
      </w:r>
    </w:p>
    <w:p>
      <w:r>
        <w:t>更多相关图书推荐：https://www.jiaokey.com</w:t>
      </w:r>
    </w:p>
    <w:p>
      <w:r>
        <w:t>沃尔特·罗德尼著；李安山译 其他作品：https://www.jiaokey.com/tag/沃尔特·罗德尼著；李安山译.html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关键词搜索：https://www.jiaokey.com/tag/欧洲如何使非洲欠发达.html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