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渐进与突破  俄罗斯远东萨哈林地区的油气开发</w:t>
      </w:r>
    </w:p>
    <w:p>
      <w:r>
        <w:rPr>
          <w:rFonts w:ascii="宋体" w:hAnsi="宋体" w:eastAsia="宋体"/>
          <w:sz w:val="24"/>
        </w:rPr>
        <w:t>王绍章著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渐进与突破  俄罗斯远东萨哈林地区的油气开发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本书出售、求购地址：https://www.jiaokey.com/book/detail/14236922.html</w:t>
      </w:r>
    </w:p>
    <w:p>
      <w:r>
        <w:t>更多相关图书推荐：https://www.jiaokey.com</w:t>
      </w:r>
    </w:p>
    <w:p>
      <w:r>
        <w:t>王绍章著 其他作品：https://www.jiaokey.com/tag/王绍章著.html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关键词搜索：https://www.jiaokey.com/tag/渐进与突破  俄罗斯远东萨哈林地区的油气开发.html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