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中国建投研究丛书  癫狂与理智  你不得不知的世界金融史</w:t>
      </w:r>
    </w:p>
    <w:p>
      <w:r>
        <w:rPr>
          <w:rFonts w:ascii="宋体" w:hAnsi="宋体" w:eastAsia="宋体"/>
          <w:sz w:val="24"/>
        </w:rPr>
        <w:t>张志前著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中国建投研究丛书  癫狂与理智  你不得不知的世界金融史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本书出售、求购地址：https://www.jiaokey.com/book/detail/14236913.html</w:t>
      </w:r>
    </w:p>
    <w:p>
      <w:r>
        <w:t>更多相关图书推荐：https://www.jiaokey.com</w:t>
      </w:r>
    </w:p>
    <w:p>
      <w:r>
        <w:t>张志前著 其他作品：https://www.jiaokey.com/tag/张志前著.html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关键词搜索：https://www.jiaokey.com/tag/中国建投研究丛书  癫狂与理智  你不得不知的世界金融史.html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