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家屋与嘉绒藏族社会结构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家屋与嘉绒藏族社会结构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本书出售、求购地址：https://www.jiaokey.com/book/detail/14236893.html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关键词搜索：https://www.jiaokey.com/tag/家屋与嘉绒藏族社会结构.html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