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中国的婚姻与家庭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本书出售、求购地址：https://www.jiaokey.com/book/detail/14236878.html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关键词搜索：https://www.jiaokey.com/tag/中国的婚姻与家庭.html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