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内分泌代谢病规范化诊疗丛书  糖尿病治疗和血糖监测</w:t>
      </w:r>
    </w:p>
    <w:p>
      <w:r>
        <w:rPr>
          <w:rFonts w:ascii="宋体" w:hAnsi="宋体" w:eastAsia="宋体"/>
          <w:sz w:val="24"/>
        </w:rPr>
        <w:t>汪海东，陆大江，陈向芳主编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内分泌代谢病规范化诊疗丛书  糖尿病治疗和血糖监测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汪海东，陆大江，陈向芳主编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本书出售、求购地址：https://www.jiaokey.com/book/detail/14236867.html</w:t>
      </w:r>
    </w:p>
    <w:p>
      <w:r>
        <w:t>更多相关图书推荐：https://www.jiaokey.com</w:t>
      </w:r>
    </w:p>
    <w:p>
      <w:r>
        <w:t>汪海东，陆大江，陈向芳主编 其他作品：https://www.jiaokey.com/tag/汪海东，陆大江，陈向芳主编.html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关键词搜索：https://www.jiaokey.com/tag/内分泌代谢病规范化诊疗丛书  糖尿病治疗和血糖监测.html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