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新编财政总预算会计实务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新编财政总预算会计实务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本书出售、求购地址：https://www.jiaokey.com/book/detail/14236860.html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关键词搜索：https://www.jiaokey.com/tag/新编财政总预算会计实务.html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