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社会物理学系列  第6号  社会物理学网络舆情安全</w:t>
      </w:r>
    </w:p>
    <w:p>
      <w:r>
        <w:rPr>
          <w:rFonts w:ascii="宋体" w:hAnsi="宋体" w:eastAsia="宋体"/>
          <w:sz w:val="24"/>
        </w:rPr>
        <w:t>牛文元著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社会物理学系列  第6号  社会物理学网络舆情安全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本书出售、求购地址：https://www.jiaokey.com/book/detail/14236859.html</w:t>
      </w:r>
    </w:p>
    <w:p>
      <w:r>
        <w:t>更多相关图书推荐：https://www.jiaokey.com</w:t>
      </w:r>
    </w:p>
    <w:p>
      <w:r>
        <w:t>牛文元著 其他作品：https://www.jiaokey.com/tag/牛文元著.html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关键词搜索：https://www.jiaokey.com/tag/社会物理学系列  第6号  社会物理学网络舆情安全.html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