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中国城市公共服务公众满意度蓝皮书  2015-2016</w:t>
      </w:r>
    </w:p>
    <w:p>
      <w:r>
        <w:rPr>
          <w:rFonts w:ascii="宋体" w:hAnsi="宋体" w:eastAsia="宋体"/>
          <w:sz w:val="24"/>
        </w:rPr>
        <w:t>钟杨主编；王奎明副主编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中国城市公共服务公众满意度蓝皮书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钟杨主编；王奎明副主编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本书出售、求购地址：https://www.jiaokey.com/book/detail/14236854.html</w:t>
      </w:r>
    </w:p>
    <w:p>
      <w:r>
        <w:t>更多相关图书推荐：https://www.jiaokey.com</w:t>
      </w:r>
    </w:p>
    <w:p>
      <w:r>
        <w:t>钟杨主编；王奎明副主编 其他作品：https://www.jiaokey.com/tag/钟杨主编；王奎明副主编.html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关键词搜索：https://www.jiaokey.com/tag/中国城市公共服务公众满意度蓝皮书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