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书名：广东税萃  2016年调研报告汇编</w:t>
      </w:r>
    </w:p>
    <w:p>
      <w:r>
        <w:t>作者：吴紫骊主编；杨楚潮副主编</w:t>
      </w:r>
    </w:p>
    <w:p>
      <w:r>
        <w:t>出版社：广州:暨南大学出版社,2017.06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广东税萃  2016年调研报告汇编 评论地址：https://www.jiaokey.com/book/detail/14236842.html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