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中国金融发展与产业结构优化  多区域尺度的实证分析</w:t>
      </w:r>
    </w:p>
    <w:p>
      <w:r>
        <w:rPr>
          <w:rFonts w:ascii="宋体" w:hAnsi="宋体" w:eastAsia="宋体"/>
          <w:sz w:val="24"/>
        </w:rPr>
        <w:t>汪浩翰，徐建军著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中国金融发展与产业结构优化  多区域尺度的实证分析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汪浩翰，徐建军著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本书出售、求购地址：https://www.jiaokey.com/book/detail/14236840.html</w:t>
      </w:r>
    </w:p>
    <w:p>
      <w:r>
        <w:t>更多相关图书推荐：https://www.jiaokey.com</w:t>
      </w:r>
    </w:p>
    <w:p>
      <w:r>
        <w:t>汪浩翰，徐建军著 其他作品：https://www.jiaokey.com/tag/汪浩翰，徐建军著.html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关键词搜索：https://www.jiaokey.com/tag/中国金融发展与产业结构优化  多区域尺度的实证分析.html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