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书名：敦煌·西域·民语·外文  善本掌故</w:t>
      </w:r>
    </w:p>
    <w:p>
      <w:r>
        <w:t>作者：陈红彦主编</w:t>
      </w:r>
    </w:p>
    <w:p>
      <w:r>
        <w:t>出版社：上海:上海远东出版社,2017.04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敦煌·西域·民语·外文  善本掌故 评论地址：https://www.jiaokey.com/book/detail/14236839.html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