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书名：淘碟记  电影音乐的收藏之旅</w:t>
      </w:r>
    </w:p>
    <w:p>
      <w:r>
        <w:t>作者：洪彬著</w:t>
      </w:r>
    </w:p>
    <w:p>
      <w:r>
        <w:t>出版社：广州:暨南大学出版社,2017.06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淘碟记  电影音乐的收藏之旅 评论地址：https://www.jiaokey.com/book/detail/14236835.html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