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音为有爱  农村音乐支教的那些日子</w:t>
      </w:r>
    </w:p>
    <w:p>
      <w:r>
        <w:rPr>
          <w:rFonts w:ascii="宋体" w:hAnsi="宋体" w:eastAsia="宋体"/>
          <w:sz w:val="24"/>
        </w:rPr>
        <w:t>郭声健，王朝霞等著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音为有爱  农村音乐支教的那些日子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郭声健，王朝霞等著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本书出售、求购地址：https://www.jiaokey.com/book/detail/14236831.html</w:t>
      </w:r>
    </w:p>
    <w:p>
      <w:r>
        <w:t>更多相关图书推荐：https://www.jiaokey.com</w:t>
      </w:r>
    </w:p>
    <w:p>
      <w:r>
        <w:t>郭声健，王朝霞等著 其他作品：https://www.jiaokey.com/tag/郭声健，王朝霞等著.html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关键词搜索：https://www.jiaokey.com/tag/音为有爱  农村音乐支教的那些日子.html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