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书名：金石碑拓善本掌故  1</w:t>
      </w:r>
    </w:p>
    <w:p>
      <w:r>
        <w:t>作者：陈红彦主编</w:t>
      </w:r>
    </w:p>
    <w:p>
      <w:r>
        <w:t>出版社：上海：上海远东出版社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金石碑拓善本掌故  1 评论地址：https://www.jiaokey.com/book/detail/14236809.html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